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CB96" w14:textId="77777777" w:rsidR="0056275A" w:rsidRPr="00220A00" w:rsidRDefault="00000000" w:rsidP="00220A00">
      <w:pPr>
        <w:spacing w:after="120" w:line="278" w:lineRule="auto"/>
        <w:jc w:val="center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220A00">
        <w:rPr>
          <w:rFonts w:asciiTheme="majorHAnsi" w:hAnsiTheme="majorHAnsi" w:cstheme="majorHAnsi"/>
          <w:b/>
          <w:sz w:val="28"/>
          <w:szCs w:val="28"/>
          <w:lang w:val="ru-RU"/>
        </w:rPr>
        <w:t>ЗАЯВЛЕНИЕ</w:t>
      </w:r>
      <w:r w:rsidR="0056275A" w:rsidRPr="00220A00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</w:p>
    <w:p w14:paraId="1B317702" w14:textId="77777777" w:rsidR="00910BBA" w:rsidRDefault="00000000" w:rsidP="00220A00">
      <w:pPr>
        <w:spacing w:after="120" w:line="278" w:lineRule="auto"/>
        <w:ind w:firstLine="567"/>
        <w:jc w:val="center"/>
        <w:rPr>
          <w:rFonts w:asciiTheme="majorHAnsi" w:hAnsiTheme="majorHAnsi" w:cstheme="majorHAnsi"/>
          <w:b/>
          <w:sz w:val="24"/>
          <w:szCs w:val="24"/>
          <w:lang w:val="ru-RU"/>
        </w:rPr>
      </w:pPr>
      <w:r w:rsidRPr="00B30638">
        <w:rPr>
          <w:rFonts w:asciiTheme="majorHAnsi" w:hAnsiTheme="majorHAnsi" w:cstheme="majorHAnsi"/>
          <w:b/>
          <w:sz w:val="24"/>
          <w:szCs w:val="24"/>
          <w:lang w:val="ru-RU"/>
        </w:rPr>
        <w:t>о присоединении к Коалиции организаций</w:t>
      </w:r>
      <w:r w:rsidR="0056275A" w:rsidRPr="00B30638">
        <w:rPr>
          <w:rFonts w:asciiTheme="majorHAnsi" w:hAnsiTheme="majorHAnsi" w:cstheme="majorHAnsi"/>
          <w:b/>
          <w:sz w:val="24"/>
          <w:szCs w:val="24"/>
          <w:lang w:val="ru-RU"/>
        </w:rPr>
        <w:t xml:space="preserve"> гражданского общества </w:t>
      </w:r>
    </w:p>
    <w:p w14:paraId="7064E65D" w14:textId="394B5CBC" w:rsidR="00910BBA" w:rsidRPr="00910BBA" w:rsidRDefault="00910BBA" w:rsidP="00220A00">
      <w:pPr>
        <w:spacing w:after="120" w:line="278" w:lineRule="auto"/>
        <w:ind w:firstLine="567"/>
        <w:jc w:val="center"/>
        <w:rPr>
          <w:rFonts w:ascii="Calibri" w:eastAsia="Times New Roman" w:hAnsi="Calibri" w:cs="Calibri"/>
          <w:b/>
          <w:sz w:val="24"/>
          <w:szCs w:val="24"/>
          <w:lang w:val="ru-RU"/>
        </w:rPr>
      </w:pPr>
      <w:r w:rsidRPr="00910BBA">
        <w:rPr>
          <w:rFonts w:ascii="Calibri" w:eastAsia="Times New Roman" w:hAnsi="Calibri" w:cs="Calibri"/>
          <w:b/>
          <w:sz w:val="24"/>
          <w:szCs w:val="24"/>
          <w:lang w:val="ru-RU"/>
        </w:rPr>
        <w:t>«Государство и жители за теплый дом»</w:t>
      </w:r>
    </w:p>
    <w:p w14:paraId="382CF10F" w14:textId="69E67A3D" w:rsidR="00B81E0A" w:rsidRPr="00B30638" w:rsidRDefault="00B81E0A" w:rsidP="00910BB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ru-RU"/>
        </w:rPr>
      </w:pPr>
    </w:p>
    <w:p w14:paraId="2F289967" w14:textId="38DFB065" w:rsidR="00B81E0A" w:rsidRPr="00220A00" w:rsidRDefault="00000000">
      <w:pPr>
        <w:rPr>
          <w:rFonts w:ascii="Calibri" w:hAnsi="Calibri" w:cs="Calibri"/>
          <w:lang w:val="ru-RU"/>
        </w:rPr>
      </w:pPr>
      <w:r w:rsidRPr="00B30638">
        <w:rPr>
          <w:rFonts w:asciiTheme="majorHAnsi" w:hAnsiTheme="majorHAnsi" w:cstheme="majorHAnsi"/>
          <w:sz w:val="24"/>
          <w:szCs w:val="24"/>
          <w:lang w:val="ru-RU"/>
        </w:rPr>
        <w:t xml:space="preserve">г. </w:t>
      </w:r>
      <w:r w:rsidR="00FA0393" w:rsidRPr="00220A00">
        <w:rPr>
          <w:rFonts w:ascii="Calibri" w:hAnsi="Calibri" w:cs="Calibri"/>
          <w:lang w:val="ru-RU"/>
        </w:rPr>
        <w:t xml:space="preserve">Петропавловск                                                </w:t>
      </w:r>
      <w:r w:rsidRPr="00220A00">
        <w:rPr>
          <w:rFonts w:ascii="Calibri" w:hAnsi="Calibri" w:cs="Calibri"/>
          <w:lang w:val="ru-RU"/>
        </w:rPr>
        <w:t xml:space="preserve">      </w:t>
      </w:r>
      <w:r w:rsidR="00B30638" w:rsidRPr="00220A00">
        <w:rPr>
          <w:rFonts w:ascii="Calibri" w:hAnsi="Calibri" w:cs="Calibri"/>
          <w:lang w:val="ru-RU"/>
        </w:rPr>
        <w:t xml:space="preserve">                </w:t>
      </w:r>
      <w:r w:rsidRPr="00220A00">
        <w:rPr>
          <w:rFonts w:ascii="Calibri" w:hAnsi="Calibri" w:cs="Calibri"/>
          <w:lang w:val="ru-RU"/>
        </w:rPr>
        <w:t xml:space="preserve">  «____» __________________ 20____ г.</w:t>
      </w:r>
    </w:p>
    <w:p w14:paraId="395AAA3C" w14:textId="77777777" w:rsidR="00220A00" w:rsidRDefault="00220A00" w:rsidP="00B30638">
      <w:pPr>
        <w:spacing w:after="160"/>
        <w:jc w:val="both"/>
        <w:rPr>
          <w:rFonts w:ascii="Calibri" w:hAnsi="Calibri" w:cs="Calibri"/>
          <w:lang w:val="ru-RU"/>
        </w:rPr>
      </w:pPr>
    </w:p>
    <w:p w14:paraId="4B6A99C8" w14:textId="4BBD545F" w:rsidR="00B81E0A" w:rsidRPr="00220A00" w:rsidRDefault="00000000" w:rsidP="00B30638">
      <w:pPr>
        <w:spacing w:after="160"/>
        <w:jc w:val="both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Некоммерческая организация заявляет о присоединении к Коалиции некоммерческих организаций и подтверждает готовность участвовать в её деятельности, поддерживать цели и задачи Коалиции и соблюдать Положение о Коалиции.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6791"/>
      </w:tblGrid>
      <w:tr w:rsidR="00B81E0A" w:rsidRPr="00220A00" w14:paraId="0BB34B9C" w14:textId="77777777" w:rsidTr="00B30638">
        <w:tc>
          <w:tcPr>
            <w:tcW w:w="3681" w:type="dxa"/>
          </w:tcPr>
          <w:p w14:paraId="539A682B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Полное наименование организации</w:t>
            </w:r>
          </w:p>
        </w:tc>
        <w:tc>
          <w:tcPr>
            <w:tcW w:w="6095" w:type="dxa"/>
          </w:tcPr>
          <w:p w14:paraId="56DCB2B4" w14:textId="0944D15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</w:t>
            </w:r>
            <w:r w:rsidR="00FA0393" w:rsidRPr="00220A00">
              <w:rPr>
                <w:rFonts w:ascii="Calibri" w:hAnsi="Calibri" w:cs="Calibri"/>
                <w:lang w:val="ru-RU"/>
              </w:rPr>
              <w:t>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</w:t>
            </w:r>
            <w:r w:rsidRPr="00220A00">
              <w:rPr>
                <w:rFonts w:ascii="Calibri" w:hAnsi="Calibri" w:cs="Calibri"/>
                <w:lang w:val="ru-RU"/>
              </w:rPr>
              <w:t>__</w:t>
            </w:r>
          </w:p>
          <w:p w14:paraId="7238B0CD" w14:textId="77777777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  <w:p w14:paraId="35E1EB4F" w14:textId="09CAD522" w:rsidR="00B30638" w:rsidRPr="00220A00" w:rsidRDefault="00B30638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______________________________________________</w:t>
            </w:r>
            <w:r w:rsidR="00FA0393" w:rsidRPr="00220A00">
              <w:rPr>
                <w:rFonts w:ascii="Calibri" w:hAnsi="Calibri" w:cs="Calibri"/>
                <w:lang w:val="ru-RU"/>
              </w:rPr>
              <w:t>____________</w:t>
            </w:r>
            <w:r w:rsidRPr="00220A00">
              <w:rPr>
                <w:rFonts w:ascii="Calibri" w:hAnsi="Calibri" w:cs="Calibri"/>
                <w:lang w:val="ru-RU"/>
              </w:rPr>
              <w:t>__</w:t>
            </w:r>
          </w:p>
          <w:p w14:paraId="659B23A5" w14:textId="2188D8D9" w:rsidR="00B30638" w:rsidRPr="00220A00" w:rsidRDefault="00B30638">
            <w:pPr>
              <w:rPr>
                <w:rFonts w:ascii="Calibri" w:hAnsi="Calibri" w:cs="Calibri"/>
                <w:lang w:val="ru-RU"/>
              </w:rPr>
            </w:pPr>
          </w:p>
        </w:tc>
      </w:tr>
      <w:tr w:rsidR="00B81E0A" w:rsidRPr="00220A00" w14:paraId="4A3963BD" w14:textId="77777777" w:rsidTr="00B30638">
        <w:tc>
          <w:tcPr>
            <w:tcW w:w="3681" w:type="dxa"/>
          </w:tcPr>
          <w:p w14:paraId="78684AE7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БИН</w:t>
            </w:r>
          </w:p>
        </w:tc>
        <w:tc>
          <w:tcPr>
            <w:tcW w:w="6095" w:type="dxa"/>
          </w:tcPr>
          <w:p w14:paraId="4D486352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____</w:t>
            </w:r>
            <w:r w:rsidRPr="00220A00">
              <w:rPr>
                <w:rFonts w:ascii="Calibri" w:hAnsi="Calibri" w:cs="Calibri"/>
                <w:lang w:val="ru-RU"/>
              </w:rPr>
              <w:t>_____</w:t>
            </w:r>
          </w:p>
          <w:p w14:paraId="540E78B4" w14:textId="1AFEE608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</w:tc>
      </w:tr>
      <w:tr w:rsidR="00B81E0A" w:rsidRPr="00220A00" w14:paraId="00E4177B" w14:textId="77777777" w:rsidTr="00B30638">
        <w:tc>
          <w:tcPr>
            <w:tcW w:w="3681" w:type="dxa"/>
          </w:tcPr>
          <w:p w14:paraId="4F9ABFA5" w14:textId="77777777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  <w:p w14:paraId="16B4150A" w14:textId="34D7A326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Юридический адрес</w:t>
            </w:r>
          </w:p>
        </w:tc>
        <w:tc>
          <w:tcPr>
            <w:tcW w:w="6095" w:type="dxa"/>
          </w:tcPr>
          <w:p w14:paraId="7C860391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____</w:t>
            </w:r>
            <w:r w:rsidRPr="00220A00">
              <w:rPr>
                <w:rFonts w:ascii="Calibri" w:hAnsi="Calibri" w:cs="Calibri"/>
                <w:lang w:val="ru-RU"/>
              </w:rPr>
              <w:t>__</w:t>
            </w:r>
          </w:p>
          <w:p w14:paraId="1597F022" w14:textId="7A246786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</w:tc>
      </w:tr>
      <w:tr w:rsidR="00B81E0A" w:rsidRPr="00220A00" w14:paraId="381A6D07" w14:textId="77777777" w:rsidTr="00B30638">
        <w:tc>
          <w:tcPr>
            <w:tcW w:w="3681" w:type="dxa"/>
          </w:tcPr>
          <w:p w14:paraId="4F25A5CC" w14:textId="77777777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  <w:p w14:paraId="496575F7" w14:textId="7EB70AC8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Ф.И.О. руководителя, должность</w:t>
            </w:r>
          </w:p>
        </w:tc>
        <w:tc>
          <w:tcPr>
            <w:tcW w:w="6095" w:type="dxa"/>
          </w:tcPr>
          <w:p w14:paraId="546B6BFB" w14:textId="3808369A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____</w:t>
            </w:r>
            <w:r w:rsidRPr="00220A00">
              <w:rPr>
                <w:rFonts w:ascii="Calibri" w:hAnsi="Calibri" w:cs="Calibri"/>
                <w:lang w:val="ru-RU"/>
              </w:rPr>
              <w:t>_____</w:t>
            </w:r>
          </w:p>
        </w:tc>
      </w:tr>
      <w:tr w:rsidR="00B81E0A" w:rsidRPr="00220A00" w14:paraId="255BC7F8" w14:textId="77777777" w:rsidTr="00B30638">
        <w:tc>
          <w:tcPr>
            <w:tcW w:w="3681" w:type="dxa"/>
          </w:tcPr>
          <w:p w14:paraId="2F63C242" w14:textId="77777777" w:rsidR="00FA0393" w:rsidRPr="00220A00" w:rsidRDefault="00FA0393" w:rsidP="00FA0393">
            <w:pPr>
              <w:rPr>
                <w:rFonts w:ascii="Calibri" w:hAnsi="Calibri" w:cs="Calibri"/>
                <w:lang w:val="ru-RU"/>
              </w:rPr>
            </w:pPr>
          </w:p>
          <w:p w14:paraId="68D56E25" w14:textId="13DD6476" w:rsidR="00B81E0A" w:rsidRPr="00220A00" w:rsidRDefault="00000000" w:rsidP="00FA0393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Контактное лицо (Ф.И.О.)</w:t>
            </w:r>
          </w:p>
        </w:tc>
        <w:tc>
          <w:tcPr>
            <w:tcW w:w="6095" w:type="dxa"/>
          </w:tcPr>
          <w:p w14:paraId="5EEF8204" w14:textId="7C5FCB85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____</w:t>
            </w:r>
            <w:r w:rsidRPr="00220A00">
              <w:rPr>
                <w:rFonts w:ascii="Calibri" w:hAnsi="Calibri" w:cs="Calibri"/>
                <w:lang w:val="ru-RU"/>
              </w:rPr>
              <w:t>_</w:t>
            </w:r>
          </w:p>
        </w:tc>
      </w:tr>
      <w:tr w:rsidR="00B81E0A" w:rsidRPr="00220A00" w14:paraId="1F4ABE41" w14:textId="77777777" w:rsidTr="00B30638">
        <w:tc>
          <w:tcPr>
            <w:tcW w:w="3681" w:type="dxa"/>
          </w:tcPr>
          <w:p w14:paraId="6A217495" w14:textId="77777777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  <w:p w14:paraId="4D1339E1" w14:textId="21202B14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 xml:space="preserve">Телефон, </w:t>
            </w:r>
            <w:proofErr w:type="spellStart"/>
            <w:r w:rsidRPr="00220A00">
              <w:rPr>
                <w:rFonts w:ascii="Calibri" w:hAnsi="Calibri" w:cs="Calibri"/>
                <w:lang w:val="ru-RU"/>
              </w:rPr>
              <w:t>e-mail</w:t>
            </w:r>
            <w:proofErr w:type="spellEnd"/>
          </w:p>
        </w:tc>
        <w:tc>
          <w:tcPr>
            <w:tcW w:w="6095" w:type="dxa"/>
          </w:tcPr>
          <w:p w14:paraId="75A03CD5" w14:textId="7ACC2EAE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____</w:t>
            </w:r>
            <w:r w:rsidRPr="00220A00">
              <w:rPr>
                <w:rFonts w:ascii="Calibri" w:hAnsi="Calibri" w:cs="Calibri"/>
                <w:lang w:val="ru-RU"/>
              </w:rPr>
              <w:t>__</w:t>
            </w:r>
          </w:p>
        </w:tc>
      </w:tr>
    </w:tbl>
    <w:p w14:paraId="43FF5836" w14:textId="77777777" w:rsidR="00FA0393" w:rsidRPr="00220A00" w:rsidRDefault="00FA0393">
      <w:pPr>
        <w:rPr>
          <w:rFonts w:ascii="Calibri" w:hAnsi="Calibri" w:cs="Calibri"/>
          <w:lang w:val="ru-RU"/>
        </w:rPr>
      </w:pPr>
    </w:p>
    <w:p w14:paraId="48AD8222" w14:textId="20825B90" w:rsidR="00B81E0A" w:rsidRPr="00220A00" w:rsidRDefault="00000000" w:rsidP="00FA0393">
      <w:pPr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Организация подтверждает, что:</w:t>
      </w:r>
    </w:p>
    <w:p w14:paraId="43661B8E" w14:textId="77777777" w:rsidR="00B81E0A" w:rsidRPr="00220A00" w:rsidRDefault="00000000" w:rsidP="00FA0393">
      <w:pPr>
        <w:pStyle w:val="Aufzhlungszeichen"/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Поддерживает цели и задачи Коалиции.</w:t>
      </w:r>
    </w:p>
    <w:p w14:paraId="3F3C022F" w14:textId="77777777" w:rsidR="00B81E0A" w:rsidRPr="00220A00" w:rsidRDefault="00000000" w:rsidP="00FA0393">
      <w:pPr>
        <w:pStyle w:val="Aufzhlungszeichen"/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Согласна соблюдать Положение о Коалиции.</w:t>
      </w:r>
    </w:p>
    <w:p w14:paraId="7C2C989E" w14:textId="77777777" w:rsidR="00B81E0A" w:rsidRPr="00220A00" w:rsidRDefault="00000000" w:rsidP="00FA0393">
      <w:pPr>
        <w:pStyle w:val="Aufzhlungszeichen"/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Готова участвовать в совместных инициативах, мероприятиях и проектах Коалиции.</w:t>
      </w:r>
    </w:p>
    <w:p w14:paraId="55E7D38B" w14:textId="77777777" w:rsidR="00B81E0A" w:rsidRPr="00220A00" w:rsidRDefault="00000000" w:rsidP="00FA0393">
      <w:pPr>
        <w:pStyle w:val="Aufzhlungszeichen"/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Признаёт добровольный характер участия и сохранение самостоятельности организации.</w:t>
      </w:r>
    </w:p>
    <w:p w14:paraId="39AB55EF" w14:textId="77777777" w:rsidR="00B81E0A" w:rsidRPr="00220A00" w:rsidRDefault="00B81E0A" w:rsidP="00FA0393">
      <w:pPr>
        <w:spacing w:after="0" w:line="240" w:lineRule="auto"/>
        <w:rPr>
          <w:rFonts w:ascii="Calibri" w:hAnsi="Calibri" w:cs="Calibri"/>
          <w:lang w:val="ru-RU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B81E0A" w:rsidRPr="00220A00" w14:paraId="497597FA" w14:textId="77777777" w:rsidTr="00B30638">
        <w:tc>
          <w:tcPr>
            <w:tcW w:w="4320" w:type="dxa"/>
          </w:tcPr>
          <w:p w14:paraId="7D0C94E0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Руководитель организации</w:t>
            </w:r>
          </w:p>
        </w:tc>
        <w:tc>
          <w:tcPr>
            <w:tcW w:w="4320" w:type="dxa"/>
          </w:tcPr>
          <w:p w14:paraId="66B85A85" w14:textId="1A1C9A4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Подпись</w:t>
            </w:r>
            <w:r w:rsidR="000C4ED3" w:rsidRPr="00220A00">
              <w:rPr>
                <w:rFonts w:ascii="Calibri" w:hAnsi="Calibri" w:cs="Calibri"/>
                <w:lang w:val="ru-RU"/>
              </w:rPr>
              <w:t xml:space="preserve"> </w:t>
            </w:r>
          </w:p>
        </w:tc>
      </w:tr>
      <w:tr w:rsidR="00B81E0A" w:rsidRPr="00220A00" w14:paraId="3C848F15" w14:textId="77777777" w:rsidTr="00B30638">
        <w:tc>
          <w:tcPr>
            <w:tcW w:w="4320" w:type="dxa"/>
          </w:tcPr>
          <w:p w14:paraId="3F542EBB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</w:t>
            </w:r>
          </w:p>
        </w:tc>
        <w:tc>
          <w:tcPr>
            <w:tcW w:w="4320" w:type="dxa"/>
          </w:tcPr>
          <w:p w14:paraId="1B919EC4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_____________________________</w:t>
            </w:r>
          </w:p>
        </w:tc>
      </w:tr>
    </w:tbl>
    <w:p w14:paraId="4471F637" w14:textId="77777777" w:rsidR="00B81E0A" w:rsidRPr="00220A00" w:rsidRDefault="00000000">
      <w:pPr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М.П. (при наличии)</w:t>
      </w:r>
    </w:p>
    <w:p w14:paraId="7C97339F" w14:textId="0BC3163C" w:rsidR="00B81E0A" w:rsidRPr="00220A00" w:rsidRDefault="00000000">
      <w:pPr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------------------------------------------------------</w:t>
      </w:r>
      <w:r w:rsidR="00FA0393" w:rsidRPr="00220A00">
        <w:rPr>
          <w:rFonts w:ascii="Calibri" w:hAnsi="Calibri" w:cs="Calibri"/>
          <w:lang w:val="ru-RU"/>
        </w:rPr>
        <w:t>----------------------------------------------------------------</w:t>
      </w:r>
      <w:r w:rsidRPr="00220A00">
        <w:rPr>
          <w:rFonts w:ascii="Calibri" w:hAnsi="Calibri" w:cs="Calibri"/>
          <w:lang w:val="ru-RU"/>
        </w:rPr>
        <w:t>---------------</w:t>
      </w:r>
    </w:p>
    <w:p w14:paraId="4FA46215" w14:textId="77777777" w:rsidR="00B81E0A" w:rsidRPr="00220A00" w:rsidRDefault="00000000">
      <w:pPr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b/>
          <w:lang w:val="ru-RU"/>
        </w:rPr>
        <w:t>Решение о принятии в Коалицию</w:t>
      </w:r>
    </w:p>
    <w:p w14:paraId="4C923E31" w14:textId="77777777" w:rsidR="00B30638" w:rsidRPr="00220A00" w:rsidRDefault="00000000">
      <w:pPr>
        <w:rPr>
          <w:rFonts w:ascii="Calibri" w:hAnsi="Calibri" w:cs="Calibri"/>
          <w:lang w:val="ru-RU"/>
        </w:rPr>
      </w:pPr>
      <w:r w:rsidRPr="00220A00">
        <w:rPr>
          <w:rFonts w:ascii="Calibri" w:hAnsi="Calibri" w:cs="Calibri"/>
          <w:lang w:val="ru-RU"/>
        </w:rPr>
        <w:t>По результатам рассмотрения заявления принято решение:</w:t>
      </w:r>
      <w:r w:rsidR="00B30638" w:rsidRPr="00220A00">
        <w:rPr>
          <w:rFonts w:ascii="Calibri" w:hAnsi="Calibri" w:cs="Calibri"/>
          <w:lang w:val="ru-RU"/>
        </w:rPr>
        <w:t xml:space="preserve"> </w:t>
      </w:r>
    </w:p>
    <w:p w14:paraId="2CBC6F5A" w14:textId="77777777" w:rsidR="00B30638" w:rsidRPr="00220A00" w:rsidRDefault="00000000" w:rsidP="00FA0393">
      <w:pPr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Segoe UI Symbol" w:hAnsi="Segoe UI Symbol" w:cs="Segoe UI Symbol"/>
          <w:lang w:val="ru-RU"/>
        </w:rPr>
        <w:t>☐</w:t>
      </w:r>
      <w:r w:rsidRPr="00220A00">
        <w:rPr>
          <w:rFonts w:ascii="Calibri" w:hAnsi="Calibri" w:cs="Calibri"/>
          <w:lang w:val="ru-RU"/>
        </w:rPr>
        <w:t xml:space="preserve"> Принять организацию в состав Коалиции</w:t>
      </w:r>
      <w:r w:rsidR="00B30638" w:rsidRPr="00220A00">
        <w:rPr>
          <w:rFonts w:ascii="Calibri" w:hAnsi="Calibri" w:cs="Calibri"/>
          <w:lang w:val="ru-RU"/>
        </w:rPr>
        <w:t xml:space="preserve"> </w:t>
      </w:r>
    </w:p>
    <w:p w14:paraId="70539B43" w14:textId="64F52C96" w:rsidR="00B81E0A" w:rsidRPr="00220A00" w:rsidRDefault="00000000" w:rsidP="00FA0393">
      <w:pPr>
        <w:spacing w:after="0" w:line="240" w:lineRule="auto"/>
        <w:rPr>
          <w:rFonts w:ascii="Calibri" w:hAnsi="Calibri" w:cs="Calibri"/>
          <w:lang w:val="ru-RU"/>
        </w:rPr>
      </w:pPr>
      <w:r w:rsidRPr="00220A00">
        <w:rPr>
          <w:rFonts w:ascii="Segoe UI Symbol" w:hAnsi="Segoe UI Symbol" w:cs="Segoe UI Symbol"/>
          <w:lang w:val="ru-RU"/>
        </w:rPr>
        <w:t>☐</w:t>
      </w:r>
      <w:r w:rsidRPr="00220A00">
        <w:rPr>
          <w:rFonts w:ascii="Calibri" w:hAnsi="Calibri" w:cs="Calibri"/>
          <w:lang w:val="ru-RU"/>
        </w:rPr>
        <w:t xml:space="preserve"> Отказать в присоединении</w:t>
      </w:r>
    </w:p>
    <w:tbl>
      <w:tblPr>
        <w:tblStyle w:val="Tabellenraster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77"/>
      </w:tblGrid>
      <w:tr w:rsidR="00B81E0A" w:rsidRPr="00220A00" w14:paraId="44CA3F8D" w14:textId="77777777" w:rsidTr="00B30638">
        <w:tc>
          <w:tcPr>
            <w:tcW w:w="5812" w:type="dxa"/>
          </w:tcPr>
          <w:p w14:paraId="1AC31C25" w14:textId="77777777" w:rsidR="00FA0393" w:rsidRPr="00220A00" w:rsidRDefault="00FA0393">
            <w:pPr>
              <w:rPr>
                <w:rFonts w:ascii="Calibri" w:hAnsi="Calibri" w:cs="Calibri"/>
                <w:lang w:val="ru-RU"/>
              </w:rPr>
            </w:pPr>
          </w:p>
          <w:p w14:paraId="52785F29" w14:textId="664907F4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 xml:space="preserve">Координатор </w:t>
            </w:r>
            <w:r w:rsidR="00B30638" w:rsidRPr="00220A00">
              <w:rPr>
                <w:rFonts w:ascii="Calibri" w:hAnsi="Calibri" w:cs="Calibri"/>
                <w:lang w:val="ru-RU"/>
              </w:rPr>
              <w:t>Коалиции</w:t>
            </w:r>
          </w:p>
        </w:tc>
        <w:tc>
          <w:tcPr>
            <w:tcW w:w="4377" w:type="dxa"/>
          </w:tcPr>
          <w:p w14:paraId="6EE7919E" w14:textId="77777777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Дата</w:t>
            </w:r>
          </w:p>
        </w:tc>
      </w:tr>
      <w:tr w:rsidR="00B81E0A" w:rsidRPr="00220A00" w14:paraId="5FC70B30" w14:textId="77777777" w:rsidTr="00B30638">
        <w:tc>
          <w:tcPr>
            <w:tcW w:w="5812" w:type="dxa"/>
          </w:tcPr>
          <w:p w14:paraId="1DF4E675" w14:textId="344B5106" w:rsidR="00B81E0A" w:rsidRPr="00220A00" w:rsidRDefault="00000000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______________________</w:t>
            </w:r>
            <w:r w:rsidR="00B30638" w:rsidRPr="00220A00">
              <w:rPr>
                <w:rFonts w:ascii="Calibri" w:hAnsi="Calibri" w:cs="Calibri"/>
                <w:lang w:val="ru-RU"/>
              </w:rPr>
              <w:t>/ _____________</w:t>
            </w:r>
            <w:r w:rsidRPr="00220A00">
              <w:rPr>
                <w:rFonts w:ascii="Calibri" w:hAnsi="Calibri" w:cs="Calibri"/>
                <w:lang w:val="ru-RU"/>
              </w:rPr>
              <w:t>_______</w:t>
            </w:r>
          </w:p>
        </w:tc>
        <w:tc>
          <w:tcPr>
            <w:tcW w:w="4377" w:type="dxa"/>
          </w:tcPr>
          <w:p w14:paraId="5739CF00" w14:textId="5C15E934" w:rsidR="00B81E0A" w:rsidRPr="00220A00" w:rsidRDefault="00B30638">
            <w:pPr>
              <w:rPr>
                <w:rFonts w:ascii="Calibri" w:hAnsi="Calibri" w:cs="Calibri"/>
                <w:lang w:val="ru-RU"/>
              </w:rPr>
            </w:pPr>
            <w:r w:rsidRPr="00220A00">
              <w:rPr>
                <w:rFonts w:ascii="Calibri" w:hAnsi="Calibri" w:cs="Calibri"/>
                <w:lang w:val="ru-RU"/>
              </w:rPr>
              <w:t>«_____»_________________202__г</w:t>
            </w:r>
          </w:p>
        </w:tc>
      </w:tr>
    </w:tbl>
    <w:p w14:paraId="7205289F" w14:textId="77777777" w:rsidR="0068122C" w:rsidRPr="00220A00" w:rsidRDefault="0068122C">
      <w:pPr>
        <w:rPr>
          <w:rFonts w:ascii="Calibri" w:hAnsi="Calibri" w:cs="Calibri"/>
          <w:lang w:val="ru-RU"/>
        </w:rPr>
      </w:pPr>
    </w:p>
    <w:p w14:paraId="35F4F146" w14:textId="77777777" w:rsidR="00220A00" w:rsidRPr="00220A00" w:rsidRDefault="00220A00">
      <w:pPr>
        <w:rPr>
          <w:rFonts w:ascii="Calibri" w:hAnsi="Calibri" w:cs="Calibri"/>
          <w:lang w:val="ru-RU"/>
        </w:rPr>
      </w:pPr>
    </w:p>
    <w:p w14:paraId="69DF0EDB" w14:textId="77777777" w:rsidR="00220A00" w:rsidRPr="00220A00" w:rsidRDefault="00220A00">
      <w:pPr>
        <w:rPr>
          <w:rFonts w:ascii="Calibri" w:hAnsi="Calibri" w:cs="Calibri"/>
          <w:lang w:val="ru-RU"/>
        </w:rPr>
      </w:pPr>
    </w:p>
    <w:sectPr w:rsidR="00220A00" w:rsidRPr="00220A00" w:rsidSect="00B30638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080891">
    <w:abstractNumId w:val="8"/>
  </w:num>
  <w:num w:numId="2" w16cid:durableId="1748530498">
    <w:abstractNumId w:val="6"/>
  </w:num>
  <w:num w:numId="3" w16cid:durableId="1593202465">
    <w:abstractNumId w:val="5"/>
  </w:num>
  <w:num w:numId="4" w16cid:durableId="1109664798">
    <w:abstractNumId w:val="4"/>
  </w:num>
  <w:num w:numId="5" w16cid:durableId="707684753">
    <w:abstractNumId w:val="7"/>
  </w:num>
  <w:num w:numId="6" w16cid:durableId="1014191178">
    <w:abstractNumId w:val="3"/>
  </w:num>
  <w:num w:numId="7" w16cid:durableId="1202590168">
    <w:abstractNumId w:val="2"/>
  </w:num>
  <w:num w:numId="8" w16cid:durableId="491533881">
    <w:abstractNumId w:val="1"/>
  </w:num>
  <w:num w:numId="9" w16cid:durableId="50050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ED3"/>
    <w:rsid w:val="0015074B"/>
    <w:rsid w:val="001776E3"/>
    <w:rsid w:val="00220A00"/>
    <w:rsid w:val="0029639D"/>
    <w:rsid w:val="00326F90"/>
    <w:rsid w:val="004D027E"/>
    <w:rsid w:val="0056275A"/>
    <w:rsid w:val="0068122C"/>
    <w:rsid w:val="00706C46"/>
    <w:rsid w:val="008E1703"/>
    <w:rsid w:val="00910BBA"/>
    <w:rsid w:val="00970A67"/>
    <w:rsid w:val="009F21A6"/>
    <w:rsid w:val="00AA1D8D"/>
    <w:rsid w:val="00B30638"/>
    <w:rsid w:val="00B34F27"/>
    <w:rsid w:val="00B47730"/>
    <w:rsid w:val="00B81E0A"/>
    <w:rsid w:val="00CB0664"/>
    <w:rsid w:val="00D83049"/>
    <w:rsid w:val="00FA0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65FF"/>
  <w14:defaultImageDpi w14:val="300"/>
  <w15:docId w15:val="{72AEFB9E-2508-40E5-A89A-38C0C16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Larissa Schreckenbach</cp:lastModifiedBy>
  <cp:revision>2</cp:revision>
  <cp:lastPrinted>2026-06-10T11:43:00Z</cp:lastPrinted>
  <dcterms:created xsi:type="dcterms:W3CDTF">2026-06-18T17:46:00Z</dcterms:created>
  <dcterms:modified xsi:type="dcterms:W3CDTF">2026-06-18T17:46:00Z</dcterms:modified>
  <cp:category/>
</cp:coreProperties>
</file>